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C4" w:rsidRPr="00CB5082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4"/>
          <w:szCs w:val="44"/>
          <w:rtl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A9D6AC1" wp14:editId="04156807">
            <wp:simplePos x="0" y="0"/>
            <wp:positionH relativeFrom="margin">
              <wp:posOffset>1396964</wp:posOffset>
            </wp:positionH>
            <wp:positionV relativeFrom="paragraph">
              <wp:posOffset>-301491</wp:posOffset>
            </wp:positionV>
            <wp:extent cx="3718643" cy="1487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84" cy="1505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082">
        <w:rPr>
          <w:rFonts w:ascii="Sakkal Majalla" w:hAnsi="Sakkal Majalla" w:cs="Sakkal Majalla"/>
          <w:b/>
          <w:bCs/>
          <w:color w:val="000000"/>
          <w:sz w:val="48"/>
          <w:szCs w:val="48"/>
          <w:rtl/>
        </w:rPr>
        <w:t>ا</w:t>
      </w:r>
    </w:p>
    <w:p w:rsidR="00567AC4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67AC4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Urdu Typesetting" w:hAnsi="Urdu Typesetting" w:cs="DecoType Thuluth"/>
          <w:b/>
          <w:bCs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4447609" wp14:editId="11711888">
            <wp:simplePos x="0" y="0"/>
            <wp:positionH relativeFrom="column">
              <wp:posOffset>2968312</wp:posOffset>
            </wp:positionH>
            <wp:positionV relativeFrom="paragraph">
              <wp:posOffset>418563</wp:posOffset>
            </wp:positionV>
            <wp:extent cx="585470" cy="637504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0" t="14480" r="24872" b="22488"/>
                    <a:stretch/>
                  </pic:blipFill>
                  <pic:spPr bwMode="auto">
                    <a:xfrm>
                      <a:off x="0" y="0"/>
                      <a:ext cx="585470" cy="6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AC4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67AC4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567AC4" w:rsidRPr="005832FB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</w:pPr>
      <w:r w:rsidRPr="005832FB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 xml:space="preserve">اللجنة الوطنية التنسيقية لمتابعة </w:t>
      </w:r>
    </w:p>
    <w:p w:rsidR="00567AC4" w:rsidRPr="005832FB" w:rsidRDefault="00567AC4" w:rsidP="00567AC4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</w:rPr>
      </w:pPr>
      <w:r w:rsidRPr="005832FB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>الابتكار وريادة الأعمال والواجهات</w:t>
      </w:r>
    </w:p>
    <w:p w:rsidR="00567AC4" w:rsidRPr="005832FB" w:rsidRDefault="00567AC4" w:rsidP="00567AC4">
      <w:pPr>
        <w:bidi/>
        <w:spacing w:after="80"/>
        <w:jc w:val="center"/>
        <w:rPr>
          <w:rFonts w:ascii="Sakkal Majalla" w:hAnsi="Sakkal Majalla" w:cs="Sakkal Majalla"/>
          <w:sz w:val="52"/>
          <w:szCs w:val="52"/>
        </w:rPr>
      </w:pPr>
    </w:p>
    <w:p w:rsidR="00567AC4" w:rsidRDefault="00567AC4" w:rsidP="00567AC4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دفتر</w:t>
      </w:r>
      <w:r w:rsidRPr="005832FB">
        <w:rPr>
          <w:rFonts w:ascii="Sakkal Majalla" w:hAnsi="Sakkal Majalla" w:cs="Sakkal Majalla"/>
          <w:b/>
          <w:color w:val="1F4E78"/>
          <w:sz w:val="72"/>
          <w:szCs w:val="72"/>
        </w:rPr>
        <w:t xml:space="preserve"> </w:t>
      </w: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متابعة</w:t>
      </w:r>
      <w:r w:rsidRPr="005832FB">
        <w:rPr>
          <w:rFonts w:ascii="Sakkal Majalla" w:hAnsi="Sakkal Majalla" w:cs="Sakkal Majalla"/>
          <w:b/>
          <w:color w:val="1F4E78"/>
          <w:sz w:val="72"/>
          <w:szCs w:val="72"/>
        </w:rPr>
        <w:t xml:space="preserve"> </w:t>
      </w:r>
      <w:r w:rsidRPr="005832FB"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  <w:t>وتقييم</w:t>
      </w:r>
    </w:p>
    <w:p w:rsidR="00567AC4" w:rsidRDefault="00567AC4" w:rsidP="00567AC4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</w:pP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دفتر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الطالب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/>
          <w:b/>
          <w:bCs/>
          <w:color w:val="1F4E78"/>
          <w:sz w:val="40"/>
          <w:szCs w:val="40"/>
          <w:rtl/>
        </w:rPr>
        <w:t>رائد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CB5082">
        <w:rPr>
          <w:rFonts w:ascii="Sakkal Majalla" w:hAnsi="Sakkal Majalla" w:cs="Sakkal Majalla" w:hint="cs"/>
          <w:b/>
          <w:bCs/>
          <w:color w:val="1F4E78"/>
          <w:sz w:val="40"/>
          <w:szCs w:val="40"/>
          <w:rtl/>
        </w:rPr>
        <w:t>الأعمال</w:t>
      </w:r>
      <w:r w:rsidRPr="00CB5082">
        <w:rPr>
          <w:rFonts w:ascii="Sakkal Majalla" w:hAnsi="Sakkal Majalla" w:cs="Sakkal Majalla"/>
          <w:b/>
          <w:color w:val="1F4E78"/>
          <w:sz w:val="40"/>
        </w:rPr>
        <w:t xml:space="preserve"> </w:t>
      </w:r>
      <w:r w:rsidRPr="005832FB">
        <w:rPr>
          <w:rFonts w:ascii="Sakkal Majalla" w:hAnsi="Sakkal Majalla" w:cs="Sakkal Majalla" w:hint="cs"/>
          <w:bCs/>
          <w:color w:val="1F4E78"/>
          <w:sz w:val="96"/>
          <w:szCs w:val="44"/>
          <w:rtl/>
        </w:rPr>
        <w:t>(</w:t>
      </w:r>
      <w:r>
        <w:rPr>
          <w:rFonts w:ascii="Sakkal Majalla" w:hAnsi="Sakkal Majalla" w:cs="Sakkal Majalla" w:hint="cs"/>
          <w:b/>
          <w:bCs/>
          <w:color w:val="1F4E78"/>
          <w:sz w:val="40"/>
          <w:szCs w:val="40"/>
          <w:rtl/>
        </w:rPr>
        <w:t>المخترع</w:t>
      </w:r>
      <w:r w:rsidRPr="005832FB">
        <w:rPr>
          <w:rFonts w:ascii="Sakkal Majalla" w:hAnsi="Sakkal Majalla" w:cs="Sakkal Majalla" w:hint="cs"/>
          <w:b/>
          <w:bCs/>
          <w:color w:val="1F4E78"/>
          <w:sz w:val="40"/>
          <w:szCs w:val="40"/>
          <w:rtl/>
        </w:rPr>
        <w:t>)</w:t>
      </w:r>
    </w:p>
    <w:p w:rsidR="00567AC4" w:rsidRDefault="00567AC4" w:rsidP="00567AC4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</w:p>
    <w:p w:rsidR="00567AC4" w:rsidRDefault="00567AC4" w:rsidP="00567AC4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  <w:r>
        <w:rPr>
          <w:rFonts w:ascii="Sakkal Majalla" w:hAnsi="Sakkal Majalla" w:cs="Sakkal Majalla" w:hint="cs"/>
          <w:b/>
          <w:bCs/>
          <w:color w:val="1F4E78"/>
          <w:sz w:val="72"/>
          <w:szCs w:val="72"/>
          <w:rtl/>
        </w:rPr>
        <w:t>2026</w:t>
      </w:r>
    </w:p>
    <w:p w:rsidR="00567AC4" w:rsidRDefault="00567AC4" w:rsidP="00567AC4">
      <w:pPr>
        <w:bidi/>
        <w:spacing w:before="200" w:after="80"/>
        <w:jc w:val="center"/>
        <w:rPr>
          <w:rFonts w:ascii="Sakkal Majalla" w:hAnsi="Sakkal Majalla" w:cs="Sakkal Majalla"/>
          <w:b/>
          <w:bCs/>
          <w:color w:val="1F4E78"/>
          <w:sz w:val="72"/>
          <w:szCs w:val="72"/>
          <w:rtl/>
        </w:rPr>
      </w:pPr>
    </w:p>
    <w:p w:rsidR="007A16D8" w:rsidRPr="000A6851" w:rsidRDefault="007A16D8" w:rsidP="00567AC4">
      <w:pPr>
        <w:bidi/>
        <w:spacing w:after="160"/>
        <w:rPr>
          <w:rFonts w:ascii="Sakkal Majalla" w:hAnsi="Sakkal Majalla" w:cs="Sakkal Majalla"/>
          <w:sz w:val="40"/>
          <w:szCs w:val="40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77"/>
        <w:gridCol w:w="5525"/>
      </w:tblGrid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المؤسسة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0A685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حاضنة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مركز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تطوير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المقاولاتية</w:t>
            </w:r>
            <w:r w:rsidR="000A685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CATI 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D06F2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D06F2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4783" w:type="dxa"/>
            <w:shd w:val="clear" w:color="auto" w:fill="DCE6F1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رقم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التسجيل</w:t>
            </w:r>
          </w:p>
        </w:tc>
        <w:tc>
          <w:tcPr>
            <w:tcW w:w="55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</w:tbl>
    <w:p w:rsidR="007A16D8" w:rsidRPr="00D06F2F" w:rsidRDefault="00637D2E" w:rsidP="00D06F2F">
      <w:pPr>
        <w:bidi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sz w:val="32"/>
          <w:szCs w:val="32"/>
        </w:rPr>
        <w:br w:type="page"/>
      </w:r>
    </w:p>
    <w:p w:rsidR="007A16D8" w:rsidRPr="00D06F2F" w:rsidRDefault="00637D2E" w:rsidP="00D06F2F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تستعمل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النسخة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لتقييم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المسجل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CATI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وربط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التقييم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بقرار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إيداع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طلب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براءة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اختراع،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ترشيح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المشروع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للمسابقات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والمعارض،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تحويله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مسار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تثمين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اقتصادي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1.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بطاقة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تعريف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المشروع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6389"/>
      </w:tblGrid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ولقب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D06F2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D06F2F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والتخصص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الدراسي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البريد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الإلكتروني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ورقم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الهاتف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الفكرة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مجال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صفة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ضمن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CATI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تاريخ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بداية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المتابعة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97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أولية</w:t>
            </w:r>
          </w:p>
        </w:tc>
        <w:tc>
          <w:tcPr>
            <w:tcW w:w="642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2.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سلم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والتقدير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p w:rsidR="00D06F2F" w:rsidRPr="00A62CE4" w:rsidRDefault="00D06F2F" w:rsidP="00D06F2F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</w:rPr>
      </w:pP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الدفتر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تنقيط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0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5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مؤشر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0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غير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متحقق،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proofErr w:type="gramStart"/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ضعيف</w:t>
      </w:r>
      <w:proofErr w:type="gramEnd"/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جدا،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2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ضعيف،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3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مقبول،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4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جيد،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5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ممتاز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7A16D8" w:rsidRPr="00D06F2F" w:rsidRDefault="00637D2E" w:rsidP="00D06F2F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تحتسب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المحددة،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وتستعمل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الترشح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للمسابقات،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منح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الشهادات،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إحالة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الملف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الهيئات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المختصة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طبيعة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المسار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3.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شبكة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تقييم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المبتكر</w:t>
            </w:r>
          </w:p>
        </w:tc>
      </w:tr>
    </w:tbl>
    <w:p w:rsidR="007A16D8" w:rsidRDefault="007A16D8" w:rsidP="00D06F2F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9E7BF5" w:rsidRPr="00D06F2F" w:rsidRDefault="009E7BF5" w:rsidP="009E7BF5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3189"/>
        <w:gridCol w:w="847"/>
        <w:gridCol w:w="1581"/>
        <w:gridCol w:w="2729"/>
      </w:tblGrid>
      <w:tr w:rsidR="007A16D8" w:rsidRPr="00D06F2F" w:rsidTr="00D06F2F">
        <w:trPr>
          <w:jc w:val="center"/>
        </w:trPr>
        <w:tc>
          <w:tcPr>
            <w:tcW w:w="1991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lastRenderedPageBreak/>
              <w:t>المعيار</w:t>
            </w:r>
          </w:p>
        </w:tc>
        <w:tc>
          <w:tcPr>
            <w:tcW w:w="3326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الوصف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المختصر</w:t>
            </w:r>
          </w:p>
        </w:tc>
        <w:tc>
          <w:tcPr>
            <w:tcW w:w="850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الوزن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%</w:t>
            </w:r>
          </w:p>
        </w:tc>
        <w:tc>
          <w:tcPr>
            <w:tcW w:w="1632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تنقيط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0-5</w:t>
            </w:r>
          </w:p>
        </w:tc>
        <w:tc>
          <w:tcPr>
            <w:tcW w:w="2729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ملاحظات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المقيم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المبتكرة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الأصالة،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الجدة،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الطابع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التقني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الوظيفي،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وأثر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الحل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الأيام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التحسيسية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المواظبة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الأنشطة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التعريفية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والتوجيهية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تكوينات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الملكية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الفكرية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الالتزام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بالتكوينات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المرتبطة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بالحماية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والاستغلال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تحرير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البراءة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صياغة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العنوان،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الوصف،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عناصر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الجدة،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المطالب،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والرسومات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الحاجة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البرهان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المفاهيمي</w:t>
            </w:r>
            <w:proofErr w:type="spellEnd"/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إثبات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الإنجاز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توفر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أولي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نتائج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تجريبية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مدى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الالتزام،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العلمي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التقني،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وقابلية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التثمين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طلب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الاختراع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استكمال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الفعلي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فيه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الحصول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الوسم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الملائم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للمشروع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الحصول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عليه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التحويل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الاقتصادي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إمكانية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تحويل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الابتكار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مؤسسة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ناشئة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مصغرة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فرعية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991" w:type="dxa"/>
            <w:shd w:val="clear" w:color="auto" w:fill="D9EAD3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332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يحسب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بجمع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النقاط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المرجحة</w:t>
            </w:r>
          </w:p>
        </w:tc>
        <w:tc>
          <w:tcPr>
            <w:tcW w:w="850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632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 / 100</w:t>
            </w:r>
          </w:p>
        </w:tc>
        <w:tc>
          <w:tcPr>
            <w:tcW w:w="272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: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مؤهل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يحتاج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مرافقة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يؤجل</w:t>
            </w:r>
          </w:p>
        </w:tc>
      </w:tr>
    </w:tbl>
    <w:p w:rsidR="007A16D8" w:rsidRDefault="007A16D8" w:rsidP="00D06F2F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9E7BF5" w:rsidRDefault="009E7BF5" w:rsidP="009E7BF5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9E7BF5" w:rsidRPr="00D06F2F" w:rsidRDefault="009E7BF5" w:rsidP="009E7BF5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lastRenderedPageBreak/>
              <w:t>4.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سجل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المتابعة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التقنية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والملكية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الفكرية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1443"/>
        <w:gridCol w:w="1899"/>
        <w:gridCol w:w="1899"/>
        <w:gridCol w:w="1899"/>
        <w:gridCol w:w="1899"/>
      </w:tblGrid>
      <w:tr w:rsidR="007A16D8" w:rsidRPr="00D06F2F" w:rsidTr="00D06F2F">
        <w:trPr>
          <w:jc w:val="center"/>
        </w:trPr>
        <w:tc>
          <w:tcPr>
            <w:tcW w:w="148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الحصة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التاريخ</w:t>
            </w:r>
          </w:p>
        </w:tc>
        <w:tc>
          <w:tcPr>
            <w:tcW w:w="1443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النشاط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المنجز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مؤشر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التقدم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الصعوبات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الإجراء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التصحيحي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إمضاء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المؤطر</w:t>
            </w:r>
            <w:proofErr w:type="spellEnd"/>
            <w:r w:rsidRPr="00D06F2F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الطالب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148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5.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الشبكة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الرقمية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النهائية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ومعدلات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القبول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p w:rsidR="007A16D8" w:rsidRPr="00D06F2F" w:rsidRDefault="00637D2E" w:rsidP="00D06F2F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القرار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النهائي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مسار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المبتكر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المحسوبة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100/100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المعتمدة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شبكة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التقييم،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الشروط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الإقصائية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المحددة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أدناه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2"/>
        <w:gridCol w:w="2407"/>
        <w:gridCol w:w="5523"/>
      </w:tblGrid>
      <w:tr w:rsidR="007A16D8" w:rsidRPr="00D06F2F" w:rsidTr="00D06F2F">
        <w:trPr>
          <w:jc w:val="center"/>
        </w:trPr>
        <w:tc>
          <w:tcPr>
            <w:tcW w:w="2374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الوضعية</w:t>
            </w:r>
          </w:p>
        </w:tc>
        <w:tc>
          <w:tcPr>
            <w:tcW w:w="2409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المعدل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/ 100</w:t>
            </w:r>
          </w:p>
        </w:tc>
        <w:tc>
          <w:tcPr>
            <w:tcW w:w="552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</w:p>
        </w:tc>
      </w:tr>
      <w:tr w:rsidR="007A16D8" w:rsidRPr="00D06F2F" w:rsidTr="00D06F2F">
        <w:trPr>
          <w:jc w:val="center"/>
        </w:trPr>
        <w:tc>
          <w:tcPr>
            <w:tcW w:w="2374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غير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حاليا</w:t>
            </w:r>
          </w:p>
        </w:tc>
        <w:tc>
          <w:tcPr>
            <w:tcW w:w="240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60</w:t>
            </w:r>
          </w:p>
        </w:tc>
        <w:tc>
          <w:tcPr>
            <w:tcW w:w="552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يؤجل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المسار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استكمال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التأطير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والتكوين</w:t>
            </w:r>
          </w:p>
        </w:tc>
      </w:tr>
      <w:tr w:rsidR="007A16D8" w:rsidRPr="00D06F2F" w:rsidTr="00D06F2F">
        <w:trPr>
          <w:jc w:val="center"/>
        </w:trPr>
        <w:tc>
          <w:tcPr>
            <w:tcW w:w="2374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تحفظ</w:t>
            </w:r>
          </w:p>
        </w:tc>
        <w:tc>
          <w:tcPr>
            <w:tcW w:w="240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74.99</w:t>
            </w:r>
          </w:p>
        </w:tc>
        <w:tc>
          <w:tcPr>
            <w:tcW w:w="552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يواصل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التطوير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ولا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يودع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إلا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بعد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استيفاء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الشروط</w:t>
            </w:r>
          </w:p>
        </w:tc>
      </w:tr>
      <w:tr w:rsidR="007A16D8" w:rsidRPr="00D06F2F" w:rsidTr="00D06F2F">
        <w:trPr>
          <w:jc w:val="center"/>
        </w:trPr>
        <w:tc>
          <w:tcPr>
            <w:tcW w:w="2374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</w:p>
        </w:tc>
        <w:tc>
          <w:tcPr>
            <w:tcW w:w="240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75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89.99</w:t>
            </w:r>
          </w:p>
        </w:tc>
        <w:tc>
          <w:tcPr>
            <w:tcW w:w="552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يؤهل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للترشيح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الوطني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بحسب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الجاهزية</w:t>
            </w:r>
          </w:p>
        </w:tc>
      </w:tr>
      <w:tr w:rsidR="007A16D8" w:rsidRPr="00D06F2F" w:rsidTr="00D06F2F">
        <w:trPr>
          <w:jc w:val="center"/>
        </w:trPr>
        <w:tc>
          <w:tcPr>
            <w:tcW w:w="2374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بامتياز</w:t>
            </w:r>
          </w:p>
        </w:tc>
        <w:tc>
          <w:tcPr>
            <w:tcW w:w="240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90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</w:p>
        </w:tc>
        <w:tc>
          <w:tcPr>
            <w:tcW w:w="552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يؤهل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للأولوية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والترشيح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الوطني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والدولي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6"/>
        <w:gridCol w:w="6656"/>
      </w:tblGrid>
      <w:tr w:rsidR="007A16D8" w:rsidRPr="00D06F2F" w:rsidTr="00D06F2F">
        <w:trPr>
          <w:jc w:val="center"/>
        </w:trPr>
        <w:tc>
          <w:tcPr>
            <w:tcW w:w="3649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lastRenderedPageBreak/>
              <w:t>شروط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دنيا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إلزامية</w:t>
            </w:r>
          </w:p>
        </w:tc>
        <w:tc>
          <w:tcPr>
            <w:tcW w:w="6663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التوضيح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الفكرة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لتكوينات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الملكية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الفكرية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80%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المبرمجة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البراءة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لإحالة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للإيداع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لتقرير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البراءة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نهائي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تحقق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شكلا</w:t>
            </w:r>
          </w:p>
        </w:tc>
      </w:tr>
      <w:tr w:rsidR="007A16D8" w:rsidRPr="00D06F2F" w:rsidTr="00D06F2F">
        <w:trPr>
          <w:jc w:val="center"/>
        </w:trPr>
        <w:tc>
          <w:tcPr>
            <w:tcW w:w="3649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الترشح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الدولي</w:t>
            </w:r>
          </w:p>
        </w:tc>
        <w:tc>
          <w:tcPr>
            <w:tcW w:w="6663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ابتكار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متقدم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عرض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ثنائي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اللغة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الحاجة</w:t>
            </w:r>
          </w:p>
        </w:tc>
      </w:tr>
    </w:tbl>
    <w:p w:rsidR="00D06F2F" w:rsidRPr="00D06F2F" w:rsidRDefault="00D06F2F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تقرير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المشرف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p w:rsidR="007A16D8" w:rsidRPr="00D06F2F" w:rsidRDefault="00637D2E" w:rsidP="009E7BF5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يوضح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التقرير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مدى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التزام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="009E7BF5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ة</w:t>
      </w:r>
      <w:r w:rsidR="009E7BF5">
        <w:rPr>
          <w:rFonts w:ascii="Sakkal Majalla" w:hAnsi="Sakkal Majalla" w:cs="Sakkal Majalla" w:hint="cs"/>
          <w:color w:val="000000"/>
          <w:sz w:val="32"/>
          <w:szCs w:val="32"/>
          <w:rtl/>
        </w:rPr>
        <w:t>)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بتطوير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المشروع،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نضج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النموذج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الأولي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نموذج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الأعمال،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الاختبار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والتحسين،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والانضباط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الآجال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والتعليمات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4"/>
        <w:gridCol w:w="6498"/>
      </w:tblGrid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درجة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الالتزام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والانضباط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تقدم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مقارنة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بالخطة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نضج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النموذج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الأولي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نموذج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مدى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الحل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التحقق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الحاجة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أهم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نقاط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القوة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ونقاط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التحسين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رأي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51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6.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قرارات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التوجيه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والتثمين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3752"/>
        <w:gridCol w:w="3115"/>
      </w:tblGrid>
      <w:tr w:rsidR="007A16D8" w:rsidRPr="00D06F2F" w:rsidTr="00D06F2F">
        <w:trPr>
          <w:jc w:val="center"/>
        </w:trPr>
        <w:tc>
          <w:tcPr>
            <w:tcW w:w="3437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المسار</w:t>
            </w:r>
          </w:p>
        </w:tc>
        <w:tc>
          <w:tcPr>
            <w:tcW w:w="3756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مؤشر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الجاهزية</w:t>
            </w:r>
          </w:p>
        </w:tc>
        <w:tc>
          <w:tcPr>
            <w:tcW w:w="311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تأشير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اللجنة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المسؤول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إحالة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لإيداع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اختراع</w:t>
            </w:r>
          </w:p>
        </w:tc>
        <w:tc>
          <w:tcPr>
            <w:tcW w:w="37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75/100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البراءة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</w:p>
        </w:tc>
        <w:tc>
          <w:tcPr>
            <w:tcW w:w="311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الترشيح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للمسابقات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والمعارض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الوطنية</w:t>
            </w:r>
          </w:p>
        </w:tc>
        <w:tc>
          <w:tcPr>
            <w:tcW w:w="37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75/100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برهان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مفاهيمي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جاهز</w:t>
            </w:r>
          </w:p>
        </w:tc>
        <w:tc>
          <w:tcPr>
            <w:tcW w:w="311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lastRenderedPageBreak/>
              <w:t>الترشيح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للمسابقات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والمعارض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الدولية</w:t>
            </w:r>
          </w:p>
        </w:tc>
        <w:tc>
          <w:tcPr>
            <w:tcW w:w="37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مستوى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تميز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مرتفع</w:t>
            </w:r>
          </w:p>
        </w:tc>
        <w:tc>
          <w:tcPr>
            <w:tcW w:w="311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نحو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لابل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مناسب</w:t>
            </w:r>
          </w:p>
        </w:tc>
        <w:tc>
          <w:tcPr>
            <w:tcW w:w="37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80/100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تقني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مكتمل</w:t>
            </w:r>
          </w:p>
        </w:tc>
        <w:tc>
          <w:tcPr>
            <w:tcW w:w="311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تحويل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المشروع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مؤسسة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ناشئة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مصغرة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فرعية</w:t>
            </w:r>
          </w:p>
        </w:tc>
        <w:tc>
          <w:tcPr>
            <w:tcW w:w="3756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80/100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تثمين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اقتصادي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مثبتة</w:t>
            </w:r>
          </w:p>
        </w:tc>
        <w:tc>
          <w:tcPr>
            <w:tcW w:w="311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</w:t>
            </w:r>
          </w:p>
        </w:tc>
      </w:tr>
    </w:tbl>
    <w:p w:rsidR="00D06F2F" w:rsidRPr="00D06F2F" w:rsidRDefault="00D06F2F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D06F2F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7</w:t>
            </w: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.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محضر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637D2E"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637D2E"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p w:rsidR="007A16D8" w:rsidRPr="00D06F2F" w:rsidRDefault="00637D2E" w:rsidP="00D06F2F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تملأ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الاستمارة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طرف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اللجنة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المختصة</w:t>
      </w:r>
      <w:r w:rsidR="009E7BF5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(على مستوى الواجهة </w:t>
      </w:r>
      <w:proofErr w:type="gramStart"/>
      <w:r w:rsidR="009E7BF5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الجامعية) </w:t>
      </w:r>
      <w:bookmarkStart w:id="0" w:name="_GoBack"/>
      <w:bookmarkEnd w:id="0"/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لتثبيت</w:t>
      </w:r>
      <w:proofErr w:type="gramEnd"/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النتيجة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الخاصة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بمسار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D06F2F">
        <w:rPr>
          <w:rFonts w:ascii="Sakkal Majalla" w:hAnsi="Sakkal Majalla" w:cs="Sakkal Majalla"/>
          <w:color w:val="000000"/>
          <w:sz w:val="32"/>
          <w:szCs w:val="32"/>
          <w:rtl/>
        </w:rPr>
        <w:t>المبتكر</w:t>
      </w:r>
      <w:r w:rsidRPr="00D06F2F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2576"/>
        <w:gridCol w:w="2576"/>
        <w:gridCol w:w="2575"/>
      </w:tblGrid>
      <w:tr w:rsidR="007A16D8" w:rsidRPr="00D06F2F" w:rsidTr="00D06F2F">
        <w:trPr>
          <w:jc w:val="center"/>
        </w:trPr>
        <w:tc>
          <w:tcPr>
            <w:tcW w:w="257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المؤشر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النتيجة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الحد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الأدنى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مطابق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المبتكرة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تكوينات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الملكية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الفكرية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80%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جودة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ملف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البراءة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المعدل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75/100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كحد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أدنى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للقبول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7A16D8" w:rsidRPr="00D06F2F" w:rsidTr="00D06F2F">
        <w:trPr>
          <w:jc w:val="center"/>
        </w:trPr>
        <w:tc>
          <w:tcPr>
            <w:tcW w:w="2578" w:type="dxa"/>
            <w:shd w:val="clear" w:color="auto" w:fill="D9EAD3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المعدل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........ / 100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حسب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الشبكة</w:t>
            </w:r>
          </w:p>
        </w:tc>
        <w:tc>
          <w:tcPr>
            <w:tcW w:w="2578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D06F2F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نهائي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7A16D8" w:rsidRPr="00D06F2F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7A16D8" w:rsidRPr="00D06F2F" w:rsidRDefault="00637D2E" w:rsidP="00D06F2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التوقيعات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والاعتماد</w:t>
            </w:r>
          </w:p>
        </w:tc>
      </w:tr>
    </w:tbl>
    <w:p w:rsidR="007A16D8" w:rsidRPr="00D06F2F" w:rsidRDefault="007A16D8" w:rsidP="00D06F2F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435"/>
        <w:gridCol w:w="3435"/>
      </w:tblGrid>
      <w:tr w:rsidR="007A16D8" w:rsidRPr="00D06F2F" w:rsidTr="00D06F2F">
        <w:trPr>
          <w:jc w:val="center"/>
        </w:trPr>
        <w:tc>
          <w:tcPr>
            <w:tcW w:w="3437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الصفة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الاسم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واللقب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الإمضاء</w:t>
            </w:r>
            <w:r w:rsidRPr="00D06F2F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والختم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مسؤول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الهيكل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المرافق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7A16D8" w:rsidRPr="00D06F2F" w:rsidTr="00D06F2F">
        <w:trPr>
          <w:jc w:val="center"/>
        </w:trPr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رئيس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اللجنة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الهيئة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المختصة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7A16D8" w:rsidRPr="00D06F2F" w:rsidRDefault="00637D2E" w:rsidP="00D06F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06F2F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</w:tbl>
    <w:p w:rsidR="007A16D8" w:rsidRPr="00D06F2F" w:rsidRDefault="007A16D8" w:rsidP="00D06F2F">
      <w:pPr>
        <w:bidi/>
        <w:spacing w:before="120" w:after="80"/>
        <w:rPr>
          <w:rFonts w:ascii="Sakkal Majalla" w:hAnsi="Sakkal Majalla" w:cs="Sakkal Majalla"/>
          <w:sz w:val="32"/>
          <w:szCs w:val="32"/>
        </w:rPr>
      </w:pPr>
    </w:p>
    <w:sectPr w:rsidR="007A16D8" w:rsidRPr="00D06F2F" w:rsidSect="00034616">
      <w:footerReference w:type="default" r:id="rId10"/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8E" w:rsidRDefault="00DF2E8E" w:rsidP="003B7960">
      <w:pPr>
        <w:spacing w:after="0" w:line="240" w:lineRule="auto"/>
      </w:pPr>
      <w:r>
        <w:separator/>
      </w:r>
    </w:p>
  </w:endnote>
  <w:endnote w:type="continuationSeparator" w:id="0">
    <w:p w:rsidR="00DF2E8E" w:rsidRDefault="00DF2E8E" w:rsidP="003B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879935"/>
      <w:docPartObj>
        <w:docPartGallery w:val="Page Numbers (Bottom of Page)"/>
        <w:docPartUnique/>
      </w:docPartObj>
    </w:sdtPr>
    <w:sdtEndPr/>
    <w:sdtContent>
      <w:p w:rsidR="003B7960" w:rsidRDefault="003B79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BF5" w:rsidRPr="009E7BF5">
          <w:rPr>
            <w:noProof/>
            <w:lang w:val="fr-FR"/>
          </w:rPr>
          <w:t>7</w:t>
        </w:r>
        <w:r>
          <w:fldChar w:fldCharType="end"/>
        </w:r>
      </w:p>
    </w:sdtContent>
  </w:sdt>
  <w:p w:rsidR="003B7960" w:rsidRDefault="003B79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8E" w:rsidRDefault="00DF2E8E" w:rsidP="003B7960">
      <w:pPr>
        <w:spacing w:after="0" w:line="240" w:lineRule="auto"/>
      </w:pPr>
      <w:r>
        <w:separator/>
      </w:r>
    </w:p>
  </w:footnote>
  <w:footnote w:type="continuationSeparator" w:id="0">
    <w:p w:rsidR="00DF2E8E" w:rsidRDefault="00DF2E8E" w:rsidP="003B7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6851"/>
    <w:rsid w:val="0015074B"/>
    <w:rsid w:val="0029639D"/>
    <w:rsid w:val="00326F90"/>
    <w:rsid w:val="003B7960"/>
    <w:rsid w:val="00567AC4"/>
    <w:rsid w:val="005A3357"/>
    <w:rsid w:val="00637D2E"/>
    <w:rsid w:val="007A16D8"/>
    <w:rsid w:val="008324BE"/>
    <w:rsid w:val="009E7BF5"/>
    <w:rsid w:val="00AA1D8D"/>
    <w:rsid w:val="00B47730"/>
    <w:rsid w:val="00CB0664"/>
    <w:rsid w:val="00D06F2F"/>
    <w:rsid w:val="00D170FB"/>
    <w:rsid w:val="00DF2E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6D89C"/>
  <w14:defaultImageDpi w14:val="300"/>
  <w15:docId w15:val="{9278EC75-40C6-49DD-A5A9-DF99C71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7D3DA-BB1F-4EE1-BF3A-FFA7B55C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1389</Words>
  <Characters>7642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Mir-PC</cp:lastModifiedBy>
  <cp:revision>3</cp:revision>
  <dcterms:created xsi:type="dcterms:W3CDTF">2026-05-04T11:36:00Z</dcterms:created>
  <dcterms:modified xsi:type="dcterms:W3CDTF">2026-05-04T12:01:00Z</dcterms:modified>
  <cp:category/>
</cp:coreProperties>
</file>